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1602" w14:textId="77777777" w:rsidR="00AB393F" w:rsidRPr="00E03FF6" w:rsidRDefault="00AB393F" w:rsidP="00AB393F">
      <w:pPr>
        <w:pStyle w:val="Quote"/>
        <w:spacing w:after="0"/>
        <w:jc w:val="center"/>
        <w:rPr>
          <w:b/>
          <w:bCs/>
          <w:i w:val="0"/>
          <w:iCs w:val="0"/>
          <w:sz w:val="30"/>
          <w:szCs w:val="30"/>
        </w:rPr>
      </w:pPr>
      <w:r w:rsidRPr="00E03FF6">
        <w:rPr>
          <w:b/>
          <w:bCs/>
          <w:i w:val="0"/>
          <w:iCs w:val="0"/>
          <w:sz w:val="30"/>
          <w:szCs w:val="30"/>
        </w:rPr>
        <w:t>Hansel Union Consulting, PLLC</w:t>
      </w:r>
    </w:p>
    <w:p w14:paraId="60FE058E" w14:textId="1490974A" w:rsidR="003B5EA0" w:rsidRDefault="00AB393F" w:rsidP="00E03FF6">
      <w:pPr>
        <w:jc w:val="center"/>
        <w:textAlignment w:val="baseline"/>
        <w:outlineLvl w:val="0"/>
        <w:rPr>
          <w:color w:val="000000" w:themeColor="text1"/>
          <w:kern w:val="36"/>
        </w:rPr>
      </w:pPr>
      <w:r w:rsidRPr="00E03FF6">
        <w:rPr>
          <w:color w:val="000000" w:themeColor="text1"/>
          <w:kern w:val="36"/>
        </w:rPr>
        <w:t xml:space="preserve">640 North Street, Portsmouth, VA  23704    </w:t>
      </w:r>
      <w:r w:rsidR="00304199">
        <w:rPr>
          <w:color w:val="000000" w:themeColor="text1"/>
          <w:kern w:val="36"/>
        </w:rPr>
        <w:t xml:space="preserve">     </w:t>
      </w:r>
      <w:r w:rsidRPr="00E03FF6">
        <w:rPr>
          <w:color w:val="000000" w:themeColor="text1"/>
          <w:kern w:val="36"/>
        </w:rPr>
        <w:t xml:space="preserve">Phone: 757-967-9926  </w:t>
      </w:r>
      <w:r w:rsidR="00304199">
        <w:rPr>
          <w:color w:val="000000" w:themeColor="text1"/>
          <w:kern w:val="36"/>
        </w:rPr>
        <w:t xml:space="preserve">     </w:t>
      </w:r>
      <w:r w:rsidR="00E510B9">
        <w:rPr>
          <w:color w:val="000000" w:themeColor="text1"/>
          <w:kern w:val="36"/>
        </w:rPr>
        <w:t>Fax: 757-673-6320</w:t>
      </w:r>
    </w:p>
    <w:p w14:paraId="0598BAB9" w14:textId="37280B26" w:rsidR="00F7350F" w:rsidRDefault="00F7350F" w:rsidP="00F7350F">
      <w:pPr>
        <w:jc w:val="center"/>
        <w:textAlignment w:val="baseline"/>
        <w:outlineLvl w:val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PRIVATE PAY </w:t>
      </w:r>
      <w:r w:rsidRPr="003B5EA0">
        <w:rPr>
          <w:b/>
          <w:bCs/>
          <w:color w:val="000000" w:themeColor="text1"/>
          <w:sz w:val="28"/>
          <w:szCs w:val="28"/>
        </w:rPr>
        <w:t>SPEECH THERAPY REFERRAL FORM</w:t>
      </w:r>
    </w:p>
    <w:p w14:paraId="52E44CC0" w14:textId="77777777" w:rsidR="006F5AB3" w:rsidRDefault="006F5AB3" w:rsidP="006F5AB3">
      <w:pPr>
        <w:pStyle w:val="Heading2"/>
        <w:rPr>
          <w:rFonts w:asciiTheme="minorHAnsi" w:hAnsiTheme="minorHAnsi"/>
          <w:color w:val="000000" w:themeColor="text1"/>
        </w:rPr>
      </w:pPr>
    </w:p>
    <w:p w14:paraId="030430C7" w14:textId="23356805" w:rsidR="00AB393F" w:rsidRPr="006F5AB3" w:rsidRDefault="00A64821" w:rsidP="006F5AB3">
      <w:pPr>
        <w:pStyle w:val="Heading2"/>
        <w:rPr>
          <w:rFonts w:asciiTheme="minorHAnsi" w:hAnsiTheme="minorHAnsi"/>
        </w:rPr>
      </w:pPr>
      <w:r w:rsidRPr="00E03FF6">
        <w:rPr>
          <w:rFonts w:asciiTheme="minorHAnsi" w:hAnsiTheme="minorHAnsi"/>
          <w:color w:val="000000" w:themeColor="text1"/>
        </w:rPr>
        <w:t>1. CLIENT INFORMATION</w:t>
      </w:r>
    </w:p>
    <w:p w14:paraId="42D9721C" w14:textId="404A4BC6" w:rsidR="0063144B" w:rsidRPr="00E951D4" w:rsidRDefault="00A64821">
      <w:pPr>
        <w:rPr>
          <w:sz w:val="24"/>
          <w:szCs w:val="24"/>
        </w:rPr>
      </w:pPr>
      <w:r w:rsidRPr="00E951D4">
        <w:rPr>
          <w:sz w:val="24"/>
          <w:szCs w:val="24"/>
        </w:rPr>
        <w:t>C</w:t>
      </w:r>
      <w:r w:rsidRPr="00E951D4">
        <w:rPr>
          <w:sz w:val="24"/>
          <w:szCs w:val="24"/>
        </w:rPr>
        <w:t>lient Name: ________________________________________________</w:t>
      </w:r>
      <w:r w:rsidR="00B30392">
        <w:rPr>
          <w:sz w:val="24"/>
          <w:szCs w:val="24"/>
        </w:rPr>
        <w:t>______________</w:t>
      </w:r>
    </w:p>
    <w:p w14:paraId="2AFB7471" w14:textId="57B98E11" w:rsidR="0063144B" w:rsidRPr="00E951D4" w:rsidRDefault="00A64821">
      <w:pPr>
        <w:rPr>
          <w:sz w:val="24"/>
          <w:szCs w:val="24"/>
        </w:rPr>
      </w:pPr>
      <w:r w:rsidRPr="00E951D4">
        <w:rPr>
          <w:sz w:val="24"/>
          <w:szCs w:val="24"/>
        </w:rPr>
        <w:t>Date of Birth: ____________________    Age: ______</w:t>
      </w:r>
      <w:r w:rsidR="00304199">
        <w:rPr>
          <w:sz w:val="24"/>
          <w:szCs w:val="24"/>
        </w:rPr>
        <w:t>___</w:t>
      </w:r>
    </w:p>
    <w:p w14:paraId="0BAED3DE" w14:textId="5164C08D" w:rsidR="0063144B" w:rsidRPr="00E951D4" w:rsidRDefault="00A64821">
      <w:pPr>
        <w:rPr>
          <w:sz w:val="24"/>
          <w:szCs w:val="24"/>
        </w:rPr>
      </w:pPr>
      <w:r w:rsidRPr="00E951D4">
        <w:rPr>
          <w:sz w:val="24"/>
          <w:szCs w:val="24"/>
        </w:rPr>
        <w:t>Parent/Guardian Name (if minor): ______________________________</w:t>
      </w:r>
      <w:r w:rsidR="00B30392">
        <w:rPr>
          <w:sz w:val="24"/>
          <w:szCs w:val="24"/>
        </w:rPr>
        <w:t>_____________________</w:t>
      </w:r>
    </w:p>
    <w:p w14:paraId="4D02A3B2" w14:textId="5FD7F55E" w:rsidR="0063144B" w:rsidRPr="00E951D4" w:rsidRDefault="0080652E">
      <w:pPr>
        <w:rPr>
          <w:sz w:val="24"/>
          <w:szCs w:val="24"/>
        </w:rPr>
      </w:pPr>
      <w:r>
        <w:rPr>
          <w:sz w:val="24"/>
          <w:szCs w:val="24"/>
        </w:rPr>
        <w:t xml:space="preserve">Client </w:t>
      </w:r>
      <w:r w:rsidRPr="00E951D4">
        <w:rPr>
          <w:sz w:val="24"/>
          <w:szCs w:val="24"/>
        </w:rPr>
        <w:t>Address: ______________________________________________________</w:t>
      </w:r>
      <w:r w:rsidR="00B30392">
        <w:rPr>
          <w:sz w:val="24"/>
          <w:szCs w:val="24"/>
        </w:rPr>
        <w:t>______________________</w:t>
      </w:r>
    </w:p>
    <w:p w14:paraId="0DAC67CD" w14:textId="081B5E0E" w:rsidR="0080652E" w:rsidRDefault="0080652E">
      <w:pPr>
        <w:rPr>
          <w:sz w:val="24"/>
          <w:szCs w:val="24"/>
        </w:rPr>
      </w:pPr>
      <w:r>
        <w:rPr>
          <w:sz w:val="24"/>
          <w:szCs w:val="24"/>
        </w:rPr>
        <w:t xml:space="preserve">Client/Guardian </w:t>
      </w:r>
      <w:r w:rsidRPr="00E951D4">
        <w:rPr>
          <w:sz w:val="24"/>
          <w:szCs w:val="24"/>
        </w:rPr>
        <w:t>Phone: ___________</w:t>
      </w:r>
      <w:r w:rsidR="006F5AB3">
        <w:rPr>
          <w:sz w:val="24"/>
          <w:szCs w:val="24"/>
        </w:rPr>
        <w:t>__________</w:t>
      </w:r>
      <w:r w:rsidRPr="00E951D4">
        <w:rPr>
          <w:sz w:val="24"/>
          <w:szCs w:val="24"/>
        </w:rPr>
        <w:t>_________</w:t>
      </w:r>
      <w:r w:rsidR="00B30392">
        <w:rPr>
          <w:sz w:val="24"/>
          <w:szCs w:val="24"/>
        </w:rPr>
        <w:t>__________</w:t>
      </w:r>
      <w:r w:rsidRPr="00E951D4">
        <w:rPr>
          <w:sz w:val="24"/>
          <w:szCs w:val="24"/>
        </w:rPr>
        <w:t xml:space="preserve">   </w:t>
      </w:r>
    </w:p>
    <w:p w14:paraId="5ABEF37F" w14:textId="114FFA8D" w:rsidR="00D4597D" w:rsidRPr="00E951D4" w:rsidRDefault="0080652E">
      <w:pPr>
        <w:rPr>
          <w:sz w:val="24"/>
          <w:szCs w:val="24"/>
        </w:rPr>
      </w:pPr>
      <w:r>
        <w:rPr>
          <w:sz w:val="24"/>
          <w:szCs w:val="24"/>
        </w:rPr>
        <w:t xml:space="preserve">Client/Guardian </w:t>
      </w:r>
      <w:r w:rsidRPr="00E951D4">
        <w:rPr>
          <w:sz w:val="24"/>
          <w:szCs w:val="24"/>
        </w:rPr>
        <w:t>Email: ______________</w:t>
      </w:r>
      <w:r w:rsidR="006F5AB3">
        <w:rPr>
          <w:sz w:val="24"/>
          <w:szCs w:val="24"/>
        </w:rPr>
        <w:t>___________</w:t>
      </w:r>
      <w:r w:rsidRPr="00E951D4">
        <w:rPr>
          <w:sz w:val="24"/>
          <w:szCs w:val="24"/>
        </w:rPr>
        <w:t>______</w:t>
      </w:r>
      <w:r w:rsidR="00B30392">
        <w:rPr>
          <w:sz w:val="24"/>
          <w:szCs w:val="24"/>
        </w:rPr>
        <w:t>__________</w:t>
      </w:r>
    </w:p>
    <w:p w14:paraId="6B4FDBD9" w14:textId="19012CC6" w:rsidR="00503533" w:rsidRPr="006F5AB3" w:rsidRDefault="0021304D" w:rsidP="006F5AB3">
      <w:pPr>
        <w:pStyle w:val="Heading2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2</w:t>
      </w:r>
      <w:r w:rsidRPr="00D53AE4">
        <w:rPr>
          <w:rFonts w:asciiTheme="minorHAnsi" w:hAnsiTheme="minorHAnsi"/>
          <w:color w:val="000000" w:themeColor="text1"/>
        </w:rPr>
        <w:t xml:space="preserve">. </w:t>
      </w:r>
      <w:r w:rsidR="00503533">
        <w:rPr>
          <w:rFonts w:asciiTheme="minorHAnsi" w:hAnsiTheme="minorHAnsi"/>
          <w:color w:val="000000" w:themeColor="text1"/>
        </w:rPr>
        <w:t>SPEECH-LANGUAGE CONCERNS</w:t>
      </w:r>
      <w:r w:rsidRPr="00D53AE4">
        <w:rPr>
          <w:rFonts w:asciiTheme="minorHAnsi" w:hAnsiTheme="minorHAnsi"/>
          <w:color w:val="000000" w:themeColor="text1"/>
        </w:rPr>
        <w:t xml:space="preserve"> (Check all that apply)</w:t>
      </w:r>
    </w:p>
    <w:p w14:paraId="444BB05D" w14:textId="77777777" w:rsidR="006F5AB3" w:rsidRDefault="006F5AB3">
      <w:pPr>
        <w:rPr>
          <w:rFonts w:ascii="Segoe UI Symbol" w:hAnsi="Segoe UI Symbol" w:cs="Segoe UI Symbol"/>
          <w:sz w:val="24"/>
          <w:szCs w:val="24"/>
        </w:rPr>
        <w:sectPr w:rsidR="006F5AB3" w:rsidSect="00304199"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14:paraId="3AA3B95F" w14:textId="77777777" w:rsidR="0063144B" w:rsidRPr="00503533" w:rsidRDefault="00A64821">
      <w:pPr>
        <w:rPr>
          <w:sz w:val="24"/>
          <w:szCs w:val="24"/>
        </w:rPr>
      </w:pPr>
      <w:r w:rsidRPr="00503533">
        <w:rPr>
          <w:rFonts w:ascii="Segoe UI Symbol" w:hAnsi="Segoe UI Symbol" w:cs="Segoe UI Symbol"/>
          <w:sz w:val="24"/>
          <w:szCs w:val="24"/>
        </w:rPr>
        <w:t>☐</w:t>
      </w:r>
      <w:r w:rsidRPr="00503533">
        <w:rPr>
          <w:sz w:val="24"/>
          <w:szCs w:val="24"/>
        </w:rPr>
        <w:t xml:space="preserve"> Speech sound/articulation disorder</w:t>
      </w:r>
    </w:p>
    <w:p w14:paraId="360B5218" w14:textId="77777777" w:rsidR="0063144B" w:rsidRPr="00503533" w:rsidRDefault="00A64821">
      <w:pPr>
        <w:rPr>
          <w:sz w:val="24"/>
          <w:szCs w:val="24"/>
        </w:rPr>
      </w:pPr>
      <w:r w:rsidRPr="00503533">
        <w:rPr>
          <w:rFonts w:ascii="Segoe UI Symbol" w:hAnsi="Segoe UI Symbol" w:cs="Segoe UI Symbol"/>
          <w:sz w:val="24"/>
          <w:szCs w:val="24"/>
        </w:rPr>
        <w:t>☐</w:t>
      </w:r>
      <w:r w:rsidRPr="00503533">
        <w:rPr>
          <w:sz w:val="24"/>
          <w:szCs w:val="24"/>
        </w:rPr>
        <w:t xml:space="preserve"> Language delay/disorder (receptive/expressive)</w:t>
      </w:r>
    </w:p>
    <w:p w14:paraId="6B5941BA" w14:textId="77777777" w:rsidR="0063144B" w:rsidRPr="00503533" w:rsidRDefault="00A64821">
      <w:pPr>
        <w:rPr>
          <w:sz w:val="24"/>
          <w:szCs w:val="24"/>
        </w:rPr>
      </w:pPr>
      <w:r w:rsidRPr="00503533">
        <w:rPr>
          <w:rFonts w:ascii="Segoe UI Symbol" w:hAnsi="Segoe UI Symbol" w:cs="Segoe UI Symbol"/>
          <w:sz w:val="24"/>
          <w:szCs w:val="24"/>
        </w:rPr>
        <w:t>☐</w:t>
      </w:r>
      <w:r w:rsidRPr="00503533">
        <w:rPr>
          <w:sz w:val="24"/>
          <w:szCs w:val="24"/>
        </w:rPr>
        <w:t xml:space="preserve"> Social/pragmatic communication concerns</w:t>
      </w:r>
    </w:p>
    <w:p w14:paraId="5A3B62B2" w14:textId="77777777" w:rsidR="0063144B" w:rsidRPr="00503533" w:rsidRDefault="00A64821">
      <w:pPr>
        <w:rPr>
          <w:sz w:val="24"/>
          <w:szCs w:val="24"/>
        </w:rPr>
      </w:pPr>
      <w:r w:rsidRPr="00503533">
        <w:rPr>
          <w:rFonts w:ascii="Segoe UI Symbol" w:hAnsi="Segoe UI Symbol" w:cs="Segoe UI Symbol"/>
          <w:sz w:val="24"/>
          <w:szCs w:val="24"/>
        </w:rPr>
        <w:t>☐</w:t>
      </w:r>
      <w:r w:rsidRPr="00503533">
        <w:rPr>
          <w:sz w:val="24"/>
          <w:szCs w:val="24"/>
        </w:rPr>
        <w:t xml:space="preserve"> Fluency (stuttering/cluttering)</w:t>
      </w:r>
    </w:p>
    <w:p w14:paraId="27ACA042" w14:textId="77777777" w:rsidR="0063144B" w:rsidRPr="00503533" w:rsidRDefault="00A64821">
      <w:pPr>
        <w:rPr>
          <w:sz w:val="24"/>
          <w:szCs w:val="24"/>
        </w:rPr>
      </w:pPr>
      <w:r w:rsidRPr="00503533">
        <w:rPr>
          <w:rFonts w:ascii="Segoe UI Symbol" w:hAnsi="Segoe UI Symbol" w:cs="Segoe UI Symbol"/>
          <w:sz w:val="24"/>
          <w:szCs w:val="24"/>
        </w:rPr>
        <w:t>☐</w:t>
      </w:r>
      <w:r w:rsidRPr="00503533">
        <w:rPr>
          <w:sz w:val="24"/>
          <w:szCs w:val="24"/>
        </w:rPr>
        <w:t xml:space="preserve"> Feeding/oral-motor concerns</w:t>
      </w:r>
    </w:p>
    <w:p w14:paraId="248CBECC" w14:textId="77777777" w:rsidR="0063144B" w:rsidRPr="00503533" w:rsidRDefault="00A64821">
      <w:pPr>
        <w:rPr>
          <w:sz w:val="24"/>
          <w:szCs w:val="24"/>
        </w:rPr>
      </w:pPr>
      <w:r w:rsidRPr="00503533">
        <w:rPr>
          <w:rFonts w:ascii="Segoe UI Symbol" w:hAnsi="Segoe UI Symbol" w:cs="Segoe UI Symbol"/>
          <w:sz w:val="24"/>
          <w:szCs w:val="24"/>
        </w:rPr>
        <w:t>☐</w:t>
      </w:r>
      <w:r w:rsidRPr="00503533">
        <w:rPr>
          <w:sz w:val="24"/>
          <w:szCs w:val="24"/>
        </w:rPr>
        <w:t xml:space="preserve"> AAC evaluation/consultation</w:t>
      </w:r>
    </w:p>
    <w:p w14:paraId="46806223" w14:textId="77777777" w:rsidR="0063144B" w:rsidRPr="00503533" w:rsidRDefault="00A64821">
      <w:pPr>
        <w:rPr>
          <w:sz w:val="24"/>
          <w:szCs w:val="24"/>
        </w:rPr>
      </w:pPr>
      <w:r w:rsidRPr="00503533">
        <w:rPr>
          <w:rFonts w:ascii="Segoe UI Symbol" w:hAnsi="Segoe UI Symbol" w:cs="Segoe UI Symbol"/>
          <w:sz w:val="24"/>
          <w:szCs w:val="24"/>
        </w:rPr>
        <w:t>☐</w:t>
      </w:r>
      <w:r w:rsidRPr="00503533">
        <w:rPr>
          <w:sz w:val="24"/>
          <w:szCs w:val="24"/>
        </w:rPr>
        <w:t xml:space="preserve"> Executive functioning/communication support</w:t>
      </w:r>
    </w:p>
    <w:p w14:paraId="54D9378B" w14:textId="7D3C23F2" w:rsidR="00972351" w:rsidRPr="00503533" w:rsidRDefault="00972351">
      <w:pPr>
        <w:rPr>
          <w:sz w:val="24"/>
          <w:szCs w:val="24"/>
        </w:rPr>
      </w:pPr>
      <w:r w:rsidRPr="00503533">
        <w:rPr>
          <w:rFonts w:ascii="Segoe UI Symbol" w:hAnsi="Segoe UI Symbol" w:cs="Segoe UI Symbol"/>
          <w:sz w:val="24"/>
          <w:szCs w:val="24"/>
        </w:rPr>
        <w:t>☐</w:t>
      </w:r>
      <w:r w:rsidRPr="00503533">
        <w:rPr>
          <w:sz w:val="24"/>
          <w:szCs w:val="24"/>
        </w:rPr>
        <w:t xml:space="preserve"> Voice concerns</w:t>
      </w:r>
    </w:p>
    <w:p w14:paraId="4082C3A1" w14:textId="3A6A1073" w:rsidR="00304199" w:rsidRPr="006F5AB3" w:rsidRDefault="00A64821">
      <w:pPr>
        <w:rPr>
          <w:sz w:val="24"/>
          <w:szCs w:val="24"/>
        </w:rPr>
      </w:pPr>
      <w:r w:rsidRPr="00503533">
        <w:rPr>
          <w:rFonts w:ascii="Segoe UI Symbol" w:hAnsi="Segoe UI Symbol" w:cs="Segoe UI Symbol"/>
          <w:sz w:val="24"/>
          <w:szCs w:val="24"/>
        </w:rPr>
        <w:t>☐</w:t>
      </w:r>
      <w:r w:rsidRPr="00503533">
        <w:rPr>
          <w:sz w:val="24"/>
          <w:szCs w:val="24"/>
        </w:rPr>
        <w:t xml:space="preserve"> Other: _____________________________________________</w:t>
      </w:r>
    </w:p>
    <w:p w14:paraId="26B9C205" w14:textId="77777777" w:rsidR="006F5AB3" w:rsidRDefault="006F5AB3" w:rsidP="006F5AB3">
      <w:pPr>
        <w:pStyle w:val="Heading2"/>
        <w:rPr>
          <w:rFonts w:asciiTheme="minorHAnsi" w:hAnsiTheme="minorHAnsi"/>
          <w:color w:val="000000" w:themeColor="text1"/>
        </w:rPr>
        <w:sectPr w:rsidR="006F5AB3" w:rsidSect="006F5AB3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14:paraId="1BEF3CEB" w14:textId="2309023A" w:rsidR="00017B68" w:rsidRPr="006F5AB3" w:rsidRDefault="00503533" w:rsidP="006F5AB3">
      <w:pPr>
        <w:pStyle w:val="Heading2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3</w:t>
      </w:r>
      <w:r w:rsidRPr="00D53AE4">
        <w:rPr>
          <w:rFonts w:asciiTheme="minorHAnsi" w:hAnsiTheme="minorHAnsi"/>
          <w:color w:val="000000" w:themeColor="text1"/>
        </w:rPr>
        <w:t>. BACKGROUND INFORMATION</w:t>
      </w:r>
    </w:p>
    <w:p w14:paraId="66589839" w14:textId="6801FD9E" w:rsidR="0063144B" w:rsidRPr="00D4597D" w:rsidRDefault="00A64821">
      <w:pPr>
        <w:rPr>
          <w:sz w:val="24"/>
          <w:szCs w:val="24"/>
        </w:rPr>
      </w:pPr>
      <w:r w:rsidRPr="00D4597D">
        <w:rPr>
          <w:sz w:val="24"/>
          <w:szCs w:val="24"/>
        </w:rPr>
        <w:t>P</w:t>
      </w:r>
      <w:r w:rsidRPr="00D4597D">
        <w:rPr>
          <w:sz w:val="24"/>
          <w:szCs w:val="24"/>
        </w:rPr>
        <w:t>rimary Concern</w:t>
      </w:r>
      <w:r w:rsidR="006F5AB3">
        <w:rPr>
          <w:sz w:val="24"/>
          <w:szCs w:val="24"/>
        </w:rPr>
        <w:t>(</w:t>
      </w:r>
      <w:r w:rsidRPr="00D4597D">
        <w:rPr>
          <w:sz w:val="24"/>
          <w:szCs w:val="24"/>
        </w:rPr>
        <w:t>s</w:t>
      </w:r>
      <w:r w:rsidR="006F5AB3">
        <w:rPr>
          <w:sz w:val="24"/>
          <w:szCs w:val="24"/>
        </w:rPr>
        <w:t>)</w:t>
      </w:r>
      <w:r w:rsidRPr="00D4597D">
        <w:rPr>
          <w:sz w:val="24"/>
          <w:szCs w:val="24"/>
        </w:rPr>
        <w:t>:</w:t>
      </w:r>
    </w:p>
    <w:p w14:paraId="6FD4C1B5" w14:textId="7D009D79" w:rsidR="0063144B" w:rsidRPr="00D4597D" w:rsidRDefault="00A64821" w:rsidP="006F5AB3">
      <w:pPr>
        <w:rPr>
          <w:sz w:val="24"/>
          <w:szCs w:val="24"/>
        </w:rPr>
      </w:pPr>
      <w:r w:rsidRPr="00D4597D">
        <w:rPr>
          <w:sz w:val="24"/>
          <w:szCs w:val="24"/>
        </w:rPr>
        <w:t>________________________________________</w:t>
      </w:r>
      <w:r w:rsidR="006F5AB3">
        <w:rPr>
          <w:sz w:val="24"/>
          <w:szCs w:val="24"/>
        </w:rPr>
        <w:t>_________________________________________</w:t>
      </w:r>
      <w:r w:rsidRPr="00D4597D">
        <w:rPr>
          <w:sz w:val="24"/>
          <w:szCs w:val="24"/>
        </w:rPr>
        <w:t>________________________</w:t>
      </w:r>
    </w:p>
    <w:p w14:paraId="50183863" w14:textId="0999BA11" w:rsidR="0063144B" w:rsidRPr="00D4597D" w:rsidRDefault="00A64821" w:rsidP="006F5AB3">
      <w:pPr>
        <w:rPr>
          <w:sz w:val="24"/>
          <w:szCs w:val="24"/>
        </w:rPr>
      </w:pPr>
      <w:r w:rsidRPr="00D4597D">
        <w:rPr>
          <w:sz w:val="24"/>
          <w:szCs w:val="24"/>
        </w:rPr>
        <w:t>__________________________________</w:t>
      </w:r>
      <w:r w:rsidR="006F5AB3">
        <w:rPr>
          <w:sz w:val="24"/>
          <w:szCs w:val="24"/>
        </w:rPr>
        <w:t>_________________________________________</w:t>
      </w:r>
      <w:r w:rsidRPr="00D4597D">
        <w:rPr>
          <w:sz w:val="24"/>
          <w:szCs w:val="24"/>
        </w:rPr>
        <w:t>______________________________</w:t>
      </w:r>
    </w:p>
    <w:p w14:paraId="4C37FCB7" w14:textId="77777777" w:rsidR="0063144B" w:rsidRPr="00D4597D" w:rsidRDefault="00A64821">
      <w:pPr>
        <w:rPr>
          <w:sz w:val="24"/>
          <w:szCs w:val="24"/>
        </w:rPr>
      </w:pPr>
      <w:r w:rsidRPr="00D4597D">
        <w:rPr>
          <w:sz w:val="24"/>
          <w:szCs w:val="24"/>
        </w:rPr>
        <w:t>Relevant Medical/Developmental History:</w:t>
      </w:r>
    </w:p>
    <w:p w14:paraId="1AE6CEA7" w14:textId="0ADFA8CB" w:rsidR="0063144B" w:rsidRPr="00D4597D" w:rsidRDefault="00A64821" w:rsidP="006F5AB3">
      <w:pPr>
        <w:rPr>
          <w:sz w:val="24"/>
          <w:szCs w:val="24"/>
        </w:rPr>
      </w:pPr>
      <w:r w:rsidRPr="00D4597D">
        <w:rPr>
          <w:sz w:val="24"/>
          <w:szCs w:val="24"/>
        </w:rPr>
        <w:t>__________________________________________</w:t>
      </w:r>
      <w:r w:rsidR="006F5AB3">
        <w:rPr>
          <w:sz w:val="24"/>
          <w:szCs w:val="24"/>
        </w:rPr>
        <w:t>________________________________________</w:t>
      </w:r>
      <w:r w:rsidRPr="00D4597D">
        <w:rPr>
          <w:sz w:val="24"/>
          <w:szCs w:val="24"/>
        </w:rPr>
        <w:t>______________________</w:t>
      </w:r>
    </w:p>
    <w:p w14:paraId="23928BCD" w14:textId="089776B3" w:rsidR="0063144B" w:rsidRPr="00D4597D" w:rsidRDefault="00A64821" w:rsidP="006F5AB3">
      <w:pPr>
        <w:rPr>
          <w:sz w:val="24"/>
          <w:szCs w:val="24"/>
        </w:rPr>
      </w:pPr>
      <w:r w:rsidRPr="00D4597D">
        <w:rPr>
          <w:sz w:val="24"/>
          <w:szCs w:val="24"/>
        </w:rPr>
        <w:t>________________________________</w:t>
      </w:r>
      <w:r w:rsidR="006F5AB3">
        <w:rPr>
          <w:sz w:val="24"/>
          <w:szCs w:val="24"/>
        </w:rPr>
        <w:t>_____________________________________________</w:t>
      </w:r>
      <w:r w:rsidRPr="00D4597D">
        <w:rPr>
          <w:sz w:val="24"/>
          <w:szCs w:val="24"/>
        </w:rPr>
        <w:t>________________________________</w:t>
      </w:r>
    </w:p>
    <w:p w14:paraId="4809F49D" w14:textId="77777777" w:rsidR="0063144B" w:rsidRPr="00D4597D" w:rsidRDefault="00A64821">
      <w:pPr>
        <w:rPr>
          <w:sz w:val="24"/>
          <w:szCs w:val="24"/>
        </w:rPr>
      </w:pPr>
      <w:r w:rsidRPr="00D4597D">
        <w:rPr>
          <w:sz w:val="24"/>
          <w:szCs w:val="24"/>
        </w:rPr>
        <w:t>Previous Evaluations/Therapy (if applicable):</w:t>
      </w:r>
    </w:p>
    <w:p w14:paraId="40FA0D44" w14:textId="12292C29" w:rsidR="0063144B" w:rsidRPr="00D4597D" w:rsidRDefault="00A64821" w:rsidP="006F5AB3">
      <w:pPr>
        <w:rPr>
          <w:sz w:val="24"/>
          <w:szCs w:val="24"/>
        </w:rPr>
      </w:pPr>
      <w:r w:rsidRPr="00D4597D">
        <w:rPr>
          <w:sz w:val="24"/>
          <w:szCs w:val="24"/>
        </w:rPr>
        <w:lastRenderedPageBreak/>
        <w:t>________________________________________________________________</w:t>
      </w:r>
      <w:r w:rsidR="00D53AE4" w:rsidRPr="00D4597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DBC890" w14:textId="77777777" w:rsidR="0063144B" w:rsidRPr="00D4597D" w:rsidRDefault="00A64821">
      <w:pPr>
        <w:rPr>
          <w:sz w:val="24"/>
          <w:szCs w:val="24"/>
        </w:rPr>
      </w:pPr>
      <w:r w:rsidRPr="00D4597D">
        <w:rPr>
          <w:sz w:val="24"/>
          <w:szCs w:val="24"/>
        </w:rPr>
        <w:t>Current Diagnoses (if applicable):</w:t>
      </w:r>
    </w:p>
    <w:p w14:paraId="5C271692" w14:textId="2F6B7F00" w:rsidR="00D53AE4" w:rsidRPr="006F5AB3" w:rsidRDefault="00A64821" w:rsidP="006F5AB3">
      <w:pPr>
        <w:rPr>
          <w:sz w:val="24"/>
          <w:szCs w:val="24"/>
        </w:rPr>
      </w:pPr>
      <w:r w:rsidRPr="00D4597D">
        <w:rPr>
          <w:sz w:val="24"/>
          <w:szCs w:val="24"/>
        </w:rPr>
        <w:t>________________________________________________________________</w:t>
      </w:r>
      <w:r w:rsidR="00D53AE4" w:rsidRPr="00D4597D"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36C6A2E7" w14:textId="1AA90D69" w:rsidR="0063144B" w:rsidRPr="00D53AE4" w:rsidRDefault="006F5AB3">
      <w:pPr>
        <w:pStyle w:val="Heading2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4</w:t>
      </w:r>
      <w:r w:rsidR="00A64821" w:rsidRPr="00D53AE4">
        <w:rPr>
          <w:rFonts w:asciiTheme="minorHAnsi" w:hAnsiTheme="minorHAnsi"/>
          <w:color w:val="000000" w:themeColor="text1"/>
        </w:rPr>
        <w:t>. SERVICES REQUESTED</w:t>
      </w:r>
    </w:p>
    <w:p w14:paraId="7D643DE6" w14:textId="77777777" w:rsidR="0063144B" w:rsidRPr="00D4597D" w:rsidRDefault="00A64821">
      <w:pPr>
        <w:rPr>
          <w:sz w:val="24"/>
          <w:szCs w:val="24"/>
        </w:rPr>
      </w:pPr>
      <w:r w:rsidRPr="00D4597D">
        <w:rPr>
          <w:rFonts w:ascii="Segoe UI Symbol" w:hAnsi="Segoe UI Symbol" w:cs="Segoe UI Symbol"/>
          <w:sz w:val="24"/>
          <w:szCs w:val="24"/>
        </w:rPr>
        <w:t>☐</w:t>
      </w:r>
      <w:r w:rsidRPr="00D4597D">
        <w:rPr>
          <w:sz w:val="24"/>
          <w:szCs w:val="24"/>
        </w:rPr>
        <w:t xml:space="preserve"> Comprehensive Speech &amp; Language Evaluation</w:t>
      </w:r>
    </w:p>
    <w:p w14:paraId="09A7936C" w14:textId="77777777" w:rsidR="0063144B" w:rsidRPr="00D4597D" w:rsidRDefault="00A64821">
      <w:pPr>
        <w:rPr>
          <w:sz w:val="24"/>
          <w:szCs w:val="24"/>
        </w:rPr>
      </w:pPr>
      <w:r w:rsidRPr="00D4597D">
        <w:rPr>
          <w:rFonts w:ascii="Segoe UI Symbol" w:hAnsi="Segoe UI Symbol" w:cs="Segoe UI Symbol"/>
          <w:sz w:val="24"/>
          <w:szCs w:val="24"/>
        </w:rPr>
        <w:t>☐</w:t>
      </w:r>
      <w:r w:rsidRPr="00D4597D">
        <w:rPr>
          <w:sz w:val="24"/>
          <w:szCs w:val="24"/>
        </w:rPr>
        <w:t xml:space="preserve"> Speech Therapy Treatment</w:t>
      </w:r>
    </w:p>
    <w:p w14:paraId="1CFC92A2" w14:textId="39575914" w:rsidR="0063144B" w:rsidRPr="006F5AB3" w:rsidRDefault="00A64821">
      <w:pPr>
        <w:rPr>
          <w:sz w:val="24"/>
          <w:szCs w:val="24"/>
        </w:rPr>
      </w:pPr>
      <w:r w:rsidRPr="00D4597D">
        <w:rPr>
          <w:rFonts w:ascii="Segoe UI Symbol" w:hAnsi="Segoe UI Symbol" w:cs="Segoe UI Symbol"/>
          <w:sz w:val="24"/>
          <w:szCs w:val="24"/>
        </w:rPr>
        <w:t>☐</w:t>
      </w:r>
      <w:r w:rsidRPr="00D4597D">
        <w:rPr>
          <w:sz w:val="24"/>
          <w:szCs w:val="24"/>
        </w:rPr>
        <w:t xml:space="preserve"> Other: _____________________________________________</w:t>
      </w:r>
    </w:p>
    <w:p w14:paraId="65EE5803" w14:textId="1D24AEFD" w:rsidR="007936C8" w:rsidRPr="006F5AB3" w:rsidRDefault="006F5AB3" w:rsidP="006F5AB3">
      <w:pPr>
        <w:pStyle w:val="Heading2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5</w:t>
      </w:r>
      <w:r w:rsidR="00A64821" w:rsidRPr="00017B68">
        <w:rPr>
          <w:rFonts w:asciiTheme="minorHAnsi" w:hAnsiTheme="minorHAnsi"/>
          <w:color w:val="000000" w:themeColor="text1"/>
        </w:rPr>
        <w:t>. IMPORTANT INFORMATION</w:t>
      </w:r>
    </w:p>
    <w:p w14:paraId="2C047358" w14:textId="31E2E418" w:rsidR="0063144B" w:rsidRPr="00503533" w:rsidRDefault="00A64821">
      <w:pPr>
        <w:rPr>
          <w:sz w:val="24"/>
          <w:szCs w:val="24"/>
        </w:rPr>
      </w:pPr>
      <w:r w:rsidRPr="00503533">
        <w:rPr>
          <w:sz w:val="24"/>
          <w:szCs w:val="24"/>
        </w:rPr>
        <w:t>•</w:t>
      </w:r>
      <w:r w:rsidRPr="00503533">
        <w:rPr>
          <w:sz w:val="24"/>
          <w:szCs w:val="24"/>
        </w:rPr>
        <w:t xml:space="preserve"> </w:t>
      </w:r>
      <w:r w:rsidR="00B02836" w:rsidRPr="00503533">
        <w:rPr>
          <w:sz w:val="24"/>
          <w:szCs w:val="24"/>
        </w:rPr>
        <w:t>Hansel Union Consulting, PLLC</w:t>
      </w:r>
      <w:r w:rsidR="00B30392" w:rsidRPr="00503533">
        <w:rPr>
          <w:sz w:val="24"/>
          <w:szCs w:val="24"/>
        </w:rPr>
        <w:t>,</w:t>
      </w:r>
      <w:r w:rsidRPr="00503533">
        <w:rPr>
          <w:sz w:val="24"/>
          <w:szCs w:val="24"/>
        </w:rPr>
        <w:t xml:space="preserve"> provides private-pay (cash-pay) speech therapy services.</w:t>
      </w:r>
      <w:r w:rsidR="00B02836" w:rsidRPr="00503533">
        <w:rPr>
          <w:sz w:val="24"/>
          <w:szCs w:val="24"/>
        </w:rPr>
        <w:t xml:space="preserve">  </w:t>
      </w:r>
      <w:r w:rsidRPr="00503533">
        <w:rPr>
          <w:sz w:val="24"/>
          <w:szCs w:val="24"/>
        </w:rPr>
        <w:t>Insurance is not billed directly. Families may request invoices.</w:t>
      </w:r>
    </w:p>
    <w:p w14:paraId="1B6CC485" w14:textId="54CD097E" w:rsidR="007936C8" w:rsidRPr="00503533" w:rsidRDefault="00A64821" w:rsidP="007936C8">
      <w:pPr>
        <w:rPr>
          <w:sz w:val="24"/>
          <w:szCs w:val="24"/>
        </w:rPr>
      </w:pPr>
      <w:r w:rsidRPr="00503533">
        <w:rPr>
          <w:sz w:val="24"/>
          <w:szCs w:val="24"/>
        </w:rPr>
        <w:t>• Parent/guardian will be contacted directly to schedule services.</w:t>
      </w:r>
    </w:p>
    <w:p w14:paraId="5A475397" w14:textId="3BB3709B" w:rsidR="007936C8" w:rsidRPr="006F5AB3" w:rsidRDefault="007936C8" w:rsidP="007936C8">
      <w:pPr>
        <w:rPr>
          <w:b/>
          <w:bCs/>
          <w:sz w:val="26"/>
          <w:szCs w:val="26"/>
          <w:u w:val="single"/>
        </w:rPr>
      </w:pPr>
      <w:r w:rsidRPr="006F5AB3">
        <w:rPr>
          <w:b/>
          <w:bCs/>
          <w:sz w:val="26"/>
          <w:szCs w:val="26"/>
          <w:u w:val="single"/>
        </w:rPr>
        <w:t>Fees</w:t>
      </w:r>
    </w:p>
    <w:p w14:paraId="6166B053" w14:textId="67013153" w:rsidR="00810862" w:rsidRPr="00503533" w:rsidRDefault="00810862" w:rsidP="006F5AB3">
      <w:pPr>
        <w:spacing w:after="0"/>
        <w:rPr>
          <w:b/>
          <w:bCs/>
          <w:sz w:val="24"/>
          <w:szCs w:val="24"/>
        </w:rPr>
      </w:pPr>
      <w:r w:rsidRPr="00503533">
        <w:rPr>
          <w:b/>
          <w:bCs/>
          <w:sz w:val="24"/>
          <w:szCs w:val="24"/>
        </w:rPr>
        <w:t>Evaluation</w:t>
      </w:r>
      <w:r w:rsidR="00FF6FA0" w:rsidRPr="00503533">
        <w:rPr>
          <w:b/>
          <w:bCs/>
          <w:sz w:val="24"/>
          <w:szCs w:val="24"/>
        </w:rPr>
        <w:t>s:</w:t>
      </w:r>
      <w:r w:rsidR="006F5AB3">
        <w:rPr>
          <w:b/>
          <w:bCs/>
          <w:sz w:val="24"/>
          <w:szCs w:val="24"/>
        </w:rPr>
        <w:t xml:space="preserve"> </w:t>
      </w:r>
    </w:p>
    <w:p w14:paraId="7D27949D" w14:textId="20EA2BD0" w:rsidR="00FF6FA0" w:rsidRPr="00503533" w:rsidRDefault="00FF6FA0" w:rsidP="007936C8">
      <w:pPr>
        <w:rPr>
          <w:sz w:val="24"/>
          <w:szCs w:val="24"/>
        </w:rPr>
      </w:pPr>
      <w:r w:rsidRPr="00503533">
        <w:rPr>
          <w:sz w:val="24"/>
          <w:szCs w:val="24"/>
        </w:rPr>
        <w:t>$250.00 per 120-minute evaluation session</w:t>
      </w:r>
    </w:p>
    <w:p w14:paraId="24CEC57C" w14:textId="37DAD694" w:rsidR="00810862" w:rsidRPr="00503533" w:rsidRDefault="00810862" w:rsidP="006F5AB3">
      <w:pPr>
        <w:spacing w:after="0"/>
        <w:rPr>
          <w:b/>
          <w:bCs/>
          <w:sz w:val="24"/>
          <w:szCs w:val="24"/>
        </w:rPr>
      </w:pPr>
      <w:r w:rsidRPr="00503533">
        <w:rPr>
          <w:b/>
          <w:bCs/>
          <w:sz w:val="24"/>
          <w:szCs w:val="24"/>
        </w:rPr>
        <w:t>Treatment:</w:t>
      </w:r>
    </w:p>
    <w:p w14:paraId="145AFB06" w14:textId="138E0206" w:rsidR="007936C8" w:rsidRPr="00503533" w:rsidRDefault="00810862" w:rsidP="007936C8">
      <w:pPr>
        <w:rPr>
          <w:sz w:val="24"/>
          <w:szCs w:val="24"/>
        </w:rPr>
      </w:pPr>
      <w:r w:rsidRPr="00503533">
        <w:rPr>
          <w:sz w:val="24"/>
          <w:szCs w:val="24"/>
        </w:rPr>
        <w:t>$125.</w:t>
      </w:r>
      <w:r w:rsidR="00FB367D" w:rsidRPr="00503533">
        <w:rPr>
          <w:sz w:val="24"/>
          <w:szCs w:val="24"/>
        </w:rPr>
        <w:t>00 per</w:t>
      </w:r>
      <w:r w:rsidRPr="00503533">
        <w:rPr>
          <w:sz w:val="24"/>
          <w:szCs w:val="24"/>
        </w:rPr>
        <w:t xml:space="preserve"> 60-minute </w:t>
      </w:r>
      <w:r w:rsidR="00FF6FA0" w:rsidRPr="00503533">
        <w:rPr>
          <w:sz w:val="24"/>
          <w:szCs w:val="24"/>
        </w:rPr>
        <w:t xml:space="preserve">therapy </w:t>
      </w:r>
      <w:r w:rsidRPr="00503533">
        <w:rPr>
          <w:sz w:val="24"/>
          <w:szCs w:val="24"/>
        </w:rPr>
        <w:t>session</w:t>
      </w:r>
    </w:p>
    <w:p w14:paraId="75B0E290" w14:textId="4DC93E4E" w:rsidR="00503533" w:rsidRPr="006F5AB3" w:rsidRDefault="00810862" w:rsidP="00D4597D">
      <w:pPr>
        <w:rPr>
          <w:sz w:val="24"/>
          <w:szCs w:val="24"/>
        </w:rPr>
      </w:pPr>
      <w:r w:rsidRPr="00503533">
        <w:rPr>
          <w:sz w:val="24"/>
          <w:szCs w:val="24"/>
        </w:rPr>
        <w:t xml:space="preserve">$62.50 per 30-minute </w:t>
      </w:r>
      <w:r w:rsidR="00FF6FA0" w:rsidRPr="00503533">
        <w:rPr>
          <w:sz w:val="24"/>
          <w:szCs w:val="24"/>
        </w:rPr>
        <w:t xml:space="preserve">therapy </w:t>
      </w:r>
      <w:r w:rsidRPr="00503533">
        <w:rPr>
          <w:sz w:val="24"/>
          <w:szCs w:val="24"/>
        </w:rPr>
        <w:t>session</w:t>
      </w:r>
    </w:p>
    <w:p w14:paraId="51D39427" w14:textId="77777777" w:rsidR="00457EA2" w:rsidRPr="00457EA2" w:rsidRDefault="00457EA2" w:rsidP="00457EA2">
      <w:pPr>
        <w:rPr>
          <w:sz w:val="24"/>
          <w:szCs w:val="24"/>
        </w:rPr>
      </w:pPr>
      <w:r w:rsidRPr="00457EA2">
        <w:rPr>
          <w:b/>
          <w:bCs/>
          <w:sz w:val="24"/>
          <w:szCs w:val="24"/>
        </w:rPr>
        <w:t>Payment Policy Acknowledgement (Cash Pay)</w:t>
      </w:r>
    </w:p>
    <w:p w14:paraId="51CA68F5" w14:textId="24A3C37C" w:rsidR="009B113A" w:rsidRPr="006F5AB3" w:rsidRDefault="00457EA2" w:rsidP="006F5AB3">
      <w:pPr>
        <w:rPr>
          <w:sz w:val="24"/>
          <w:szCs w:val="24"/>
        </w:rPr>
      </w:pPr>
      <w:r w:rsidRPr="00457EA2">
        <w:rPr>
          <w:sz w:val="24"/>
          <w:szCs w:val="24"/>
        </w:rPr>
        <w:t>I understand that</w:t>
      </w:r>
      <w:r w:rsidR="009B113A">
        <w:rPr>
          <w:sz w:val="24"/>
          <w:szCs w:val="24"/>
        </w:rPr>
        <w:t xml:space="preserve"> Hansel Union Consulting, PLLC, </w:t>
      </w:r>
      <w:r w:rsidRPr="00457EA2">
        <w:rPr>
          <w:sz w:val="24"/>
          <w:szCs w:val="24"/>
        </w:rPr>
        <w:t>is an out-of-network provider and does not bill insurance directly. Payment is due at the time of service. A superbill can be provided upon request for potential reimbursement.</w:t>
      </w:r>
    </w:p>
    <w:p w14:paraId="04C3DD17" w14:textId="77777777" w:rsidR="004B1D51" w:rsidRDefault="00457EA2" w:rsidP="006F5AB3">
      <w:pPr>
        <w:rPr>
          <w:sz w:val="24"/>
          <w:szCs w:val="24"/>
        </w:rPr>
      </w:pPr>
      <w:r w:rsidRPr="00457EA2">
        <w:rPr>
          <w:b/>
          <w:bCs/>
          <w:sz w:val="24"/>
          <w:szCs w:val="24"/>
        </w:rPr>
        <w:t>Signature of Responsible Party:</w:t>
      </w:r>
      <w:r w:rsidRPr="00457EA2">
        <w:rPr>
          <w:sz w:val="24"/>
          <w:szCs w:val="24"/>
        </w:rPr>
        <w:t> ____________________</w:t>
      </w:r>
      <w:r w:rsidR="009B113A">
        <w:rPr>
          <w:sz w:val="24"/>
          <w:szCs w:val="24"/>
        </w:rPr>
        <w:t>_____________________________</w:t>
      </w:r>
    </w:p>
    <w:p w14:paraId="161742DE" w14:textId="0E3DC1AC" w:rsidR="00457EA2" w:rsidRPr="00457EA2" w:rsidRDefault="00457EA2" w:rsidP="006F5AB3">
      <w:pPr>
        <w:rPr>
          <w:sz w:val="24"/>
          <w:szCs w:val="24"/>
        </w:rPr>
      </w:pPr>
      <w:r w:rsidRPr="00457EA2">
        <w:rPr>
          <w:b/>
          <w:bCs/>
          <w:sz w:val="24"/>
          <w:szCs w:val="24"/>
        </w:rPr>
        <w:t>Date:</w:t>
      </w:r>
      <w:r w:rsidRPr="00457EA2">
        <w:rPr>
          <w:sz w:val="24"/>
          <w:szCs w:val="24"/>
        </w:rPr>
        <w:t> _________</w:t>
      </w:r>
      <w:r w:rsidR="006F5AB3">
        <w:rPr>
          <w:sz w:val="24"/>
          <w:szCs w:val="24"/>
        </w:rPr>
        <w:t>__________</w:t>
      </w:r>
      <w:r w:rsidRPr="00457EA2">
        <w:rPr>
          <w:sz w:val="24"/>
          <w:szCs w:val="24"/>
        </w:rPr>
        <w:t>_</w:t>
      </w:r>
      <w:r w:rsidR="004B1D51">
        <w:rPr>
          <w:sz w:val="24"/>
          <w:szCs w:val="24"/>
        </w:rPr>
        <w:t>_________</w:t>
      </w:r>
    </w:p>
    <w:p w14:paraId="71898563" w14:textId="7AEEEB74" w:rsidR="0063144B" w:rsidRPr="006F5AB3" w:rsidRDefault="00D4597D" w:rsidP="006F5AB3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6F5AB3">
        <w:rPr>
          <w:sz w:val="24"/>
          <w:szCs w:val="24"/>
        </w:rPr>
        <w:br/>
      </w:r>
      <w:r w:rsidR="00A64821" w:rsidRPr="006F5AB3">
        <w:rPr>
          <w:b/>
          <w:bCs/>
          <w:sz w:val="24"/>
          <w:szCs w:val="24"/>
        </w:rPr>
        <w:t>Please send completed form to:</w:t>
      </w:r>
    </w:p>
    <w:p w14:paraId="477A3E26" w14:textId="77777777" w:rsidR="006F5AB3" w:rsidRPr="006F5AB3" w:rsidRDefault="00A64821" w:rsidP="006F5AB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F5AB3">
        <w:rPr>
          <w:b/>
          <w:bCs/>
          <w:sz w:val="24"/>
          <w:szCs w:val="24"/>
        </w:rPr>
        <w:t xml:space="preserve">Fax: </w:t>
      </w:r>
      <w:r w:rsidR="00D4597D" w:rsidRPr="006F5AB3">
        <w:rPr>
          <w:b/>
          <w:bCs/>
          <w:sz w:val="24"/>
          <w:szCs w:val="24"/>
        </w:rPr>
        <w:t>757-673-6320</w:t>
      </w:r>
    </w:p>
    <w:p w14:paraId="795899D1" w14:textId="2997F461" w:rsidR="0063144B" w:rsidRPr="006F5AB3" w:rsidRDefault="006F5AB3" w:rsidP="006F5AB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F5AB3">
        <w:rPr>
          <w:b/>
          <w:bCs/>
          <w:sz w:val="24"/>
          <w:szCs w:val="24"/>
        </w:rPr>
        <w:t xml:space="preserve">Secure Email: </w:t>
      </w:r>
      <w:hyperlink r:id="rId6" w:history="1">
        <w:r w:rsidRPr="006F5AB3">
          <w:rPr>
            <w:rStyle w:val="Hyperlink"/>
            <w:b/>
            <w:bCs/>
            <w:sz w:val="24"/>
            <w:szCs w:val="24"/>
          </w:rPr>
          <w:t>kristi@hanselunion.com</w:t>
        </w:r>
      </w:hyperlink>
      <w:r w:rsidRPr="006F5AB3">
        <w:rPr>
          <w:b/>
          <w:bCs/>
          <w:sz w:val="24"/>
          <w:szCs w:val="24"/>
        </w:rPr>
        <w:t xml:space="preserve"> </w:t>
      </w:r>
    </w:p>
    <w:sectPr w:rsidR="0063144B" w:rsidRPr="006F5AB3" w:rsidSect="006F5AB3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BC2C04"/>
    <w:multiLevelType w:val="hybridMultilevel"/>
    <w:tmpl w:val="A9640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12EDD"/>
    <w:multiLevelType w:val="hybridMultilevel"/>
    <w:tmpl w:val="310C1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313BB"/>
    <w:multiLevelType w:val="hybridMultilevel"/>
    <w:tmpl w:val="5878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C605C"/>
    <w:multiLevelType w:val="multilevel"/>
    <w:tmpl w:val="091A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4713960">
    <w:abstractNumId w:val="8"/>
  </w:num>
  <w:num w:numId="2" w16cid:durableId="2122604821">
    <w:abstractNumId w:val="6"/>
  </w:num>
  <w:num w:numId="3" w16cid:durableId="1016035522">
    <w:abstractNumId w:val="5"/>
  </w:num>
  <w:num w:numId="4" w16cid:durableId="4210440">
    <w:abstractNumId w:val="4"/>
  </w:num>
  <w:num w:numId="5" w16cid:durableId="1284574187">
    <w:abstractNumId w:val="7"/>
  </w:num>
  <w:num w:numId="6" w16cid:durableId="1864393257">
    <w:abstractNumId w:val="3"/>
  </w:num>
  <w:num w:numId="7" w16cid:durableId="1556695925">
    <w:abstractNumId w:val="2"/>
  </w:num>
  <w:num w:numId="8" w16cid:durableId="1215195177">
    <w:abstractNumId w:val="1"/>
  </w:num>
  <w:num w:numId="9" w16cid:durableId="2089762125">
    <w:abstractNumId w:val="0"/>
  </w:num>
  <w:num w:numId="10" w16cid:durableId="1633903452">
    <w:abstractNumId w:val="9"/>
  </w:num>
  <w:num w:numId="11" w16cid:durableId="163517666">
    <w:abstractNumId w:val="11"/>
  </w:num>
  <w:num w:numId="12" w16cid:durableId="386345763">
    <w:abstractNumId w:val="10"/>
  </w:num>
  <w:num w:numId="13" w16cid:durableId="16238056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B68"/>
    <w:rsid w:val="00034616"/>
    <w:rsid w:val="000570B5"/>
    <w:rsid w:val="0006063C"/>
    <w:rsid w:val="001445A2"/>
    <w:rsid w:val="0015074B"/>
    <w:rsid w:val="0021304D"/>
    <w:rsid w:val="0029639D"/>
    <w:rsid w:val="002D3D70"/>
    <w:rsid w:val="00304199"/>
    <w:rsid w:val="00326F90"/>
    <w:rsid w:val="003B5EA0"/>
    <w:rsid w:val="00457EA2"/>
    <w:rsid w:val="004B1D51"/>
    <w:rsid w:val="00503533"/>
    <w:rsid w:val="005132DC"/>
    <w:rsid w:val="0063144B"/>
    <w:rsid w:val="006F5AB3"/>
    <w:rsid w:val="007045BD"/>
    <w:rsid w:val="007936C8"/>
    <w:rsid w:val="0080652E"/>
    <w:rsid w:val="00810862"/>
    <w:rsid w:val="008C7860"/>
    <w:rsid w:val="00972351"/>
    <w:rsid w:val="00972532"/>
    <w:rsid w:val="00986533"/>
    <w:rsid w:val="009B113A"/>
    <w:rsid w:val="00AA1D8D"/>
    <w:rsid w:val="00AB393F"/>
    <w:rsid w:val="00B02836"/>
    <w:rsid w:val="00B30392"/>
    <w:rsid w:val="00B47730"/>
    <w:rsid w:val="00C3799F"/>
    <w:rsid w:val="00CA658A"/>
    <w:rsid w:val="00CB0664"/>
    <w:rsid w:val="00D4597D"/>
    <w:rsid w:val="00D53AE4"/>
    <w:rsid w:val="00E03FF6"/>
    <w:rsid w:val="00E510B9"/>
    <w:rsid w:val="00E951D4"/>
    <w:rsid w:val="00F7350F"/>
    <w:rsid w:val="00FB367D"/>
    <w:rsid w:val="00FB5478"/>
    <w:rsid w:val="00FC693F"/>
    <w:rsid w:val="00FF2718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16A667"/>
  <w14:defaultImageDpi w14:val="300"/>
  <w15:docId w15:val="{8A8C8B8F-1BB3-4583-8F20-6790E4A0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F5A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isti@hanselunio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2866</Characters>
  <Application>Microsoft Office Word</Application>
  <DocSecurity>0</DocSecurity>
  <Lines>81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Diana Levering</cp:lastModifiedBy>
  <cp:revision>2</cp:revision>
  <dcterms:created xsi:type="dcterms:W3CDTF">2026-04-07T18:46:00Z</dcterms:created>
  <dcterms:modified xsi:type="dcterms:W3CDTF">2026-04-07T18:46:00Z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637508b4-c3cb-459a-a622-15afe8b13697</vt:lpwstr>
  </property>
</Properties>
</file>